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图解服务器端网络架构</w:t>
      </w:r>
    </w:p>
    <w:p>
      <w:r>
        <w:rPr>
          <w:rFonts w:ascii="宋体" w:hAnsi="宋体" w:eastAsia="宋体"/>
          <w:sz w:val="24"/>
        </w:rPr>
        <w:t>（日）宫田宽士著；曾薇薇译；乌尼日其其格审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图解服务器端网络架构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（日）宫田宽士著；曾薇薇译；乌尼日其其格审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本书出售、求购地址：https://www.jiaokey.com/book/detail/13755446.html</w:t>
      </w:r>
    </w:p>
    <w:p>
      <w:r>
        <w:t>更多相关图书推荐：https://www.jiaokey.com</w:t>
      </w:r>
    </w:p>
    <w:p>
      <w:r>
        <w:t>（日）宫田宽士著；曾薇薇译；乌尼日其其格审 其他作品：https://www.jiaokey.com/tag/（日）宫田宽士著；曾薇薇译；乌尼日其其格审.html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关键词搜索：https://www.jiaokey.com/tag/图解服务器端网络架构.html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