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数字命运  新数据时代如何颠覆我们的工作、生活和沟通方式</w:t>
      </w:r>
    </w:p>
    <w:p>
      <w:r>
        <w:rPr>
          <w:rFonts w:ascii="宋体" w:hAnsi="宋体" w:eastAsia="宋体"/>
          <w:sz w:val="24"/>
        </w:rPr>
        <w:t>（美）肖恩·杜布拉瓦茨（ShawnDuBravac）著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数字命运  新数据时代如何颠覆我们的工作、生活和沟通方式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（美）肖恩·杜布拉瓦茨（ShawnDuBravac）著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本书出售、求购地址：https://www.jiaokey.com/book/detail/13755438.html</w:t>
      </w:r>
    </w:p>
    <w:p>
      <w:r>
        <w:t>更多相关图书推荐：https://www.jiaokey.com</w:t>
      </w:r>
    </w:p>
    <w:p>
      <w:r>
        <w:t>（美）肖恩·杜布拉瓦茨（ShawnDuBravac）著 其他作品：https://www.jiaokey.com/tag/（美）肖恩·杜布拉瓦茨（ShawnDuBravac）著.html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关键词搜索：https://www.jiaokey.com/tag/数字命运  新数据时代如何颠覆我们的工作、生活和沟通方式.html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