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国家机关与协商民主</w:t>
      </w:r>
    </w:p>
    <w:p>
      <w:r>
        <w:rPr>
          <w:rFonts w:ascii="宋体" w:hAnsi="宋体" w:eastAsia="宋体"/>
          <w:sz w:val="24"/>
        </w:rPr>
        <w:t>俞可平，叶明丛书主编；陈家刚执行主编；隋斌斌主编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国家机关与协商民主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俞可平，叶明丛书主编；陈家刚执行主编；隋斌斌主编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本书出售、求购地址：https://www.jiaokey.com/book/detail/13755398.html</w:t>
      </w:r>
    </w:p>
    <w:p>
      <w:r>
        <w:t>更多相关图书推荐：https://www.jiaokey.com</w:t>
      </w:r>
    </w:p>
    <w:p>
      <w:r>
        <w:t>俞可平，叶明丛书主编；陈家刚执行主编；隋斌斌主编 其他作品：https://www.jiaokey.com/tag/俞可平，叶明丛书主编；陈家刚执行主编；隋斌斌主编.html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关键词搜索：https://www.jiaokey.com/tag/国家机关与协商民主.html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