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高校本科专业设置利益相关者共同治理模式研究</w:t>
      </w:r>
    </w:p>
    <w:p>
      <w:r>
        <w:rPr>
          <w:rFonts w:ascii="宋体" w:hAnsi="宋体" w:eastAsia="宋体"/>
          <w:sz w:val="24"/>
        </w:rPr>
        <w:t>黄崴主编；贾汇亮著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高校本科专业设置利益相关者共同治理模式研究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黄崴主编；贾汇亮著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本书出售、求购地址：https://www.jiaokey.com/book/detail/13755393.html</w:t>
      </w:r>
    </w:p>
    <w:p>
      <w:r>
        <w:t>更多相关图书推荐：https://www.jiaokey.com</w:t>
      </w:r>
    </w:p>
    <w:p>
      <w:r>
        <w:t>黄崴主编；贾汇亮著 其他作品：https://www.jiaokey.com/tag/黄崴主编；贾汇亮著.html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关键词搜索：https://www.jiaokey.com/tag/高校本科专业设置利益相关者共同治理模式研究.html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