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复杂系统支持向量机建模与故障预报</w:t>
      </w:r>
    </w:p>
    <w:p>
      <w:r>
        <w:rPr>
          <w:rFonts w:ascii="宋体" w:hAnsi="宋体" w:eastAsia="宋体"/>
          <w:sz w:val="24"/>
        </w:rPr>
        <w:t>蔡艳宁，汪洪桥，叶雪梅著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复杂系统支持向量机建模与故障预报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蔡艳宁，汪洪桥，叶雪梅著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本书出售、求购地址：https://www.jiaokey.com/book/detail/13755369.html</w:t>
      </w:r>
    </w:p>
    <w:p>
      <w:r>
        <w:t>更多相关图书推荐：https://www.jiaokey.com</w:t>
      </w:r>
    </w:p>
    <w:p>
      <w:r>
        <w:t>蔡艳宁，汪洪桥，叶雪梅著 其他作品：https://www.jiaokey.com/tag/蔡艳宁，汪洪桥，叶雪梅著.html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关键词搜索：https://www.jiaokey.com/tag/复杂系统支持向量机建模与故障预报.html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