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多核嵌入式系统节能调度算法及相关技术研究</w:t>
      </w:r>
    </w:p>
    <w:p>
      <w:r>
        <w:rPr>
          <w:rFonts w:ascii="宋体" w:hAnsi="宋体" w:eastAsia="宋体"/>
          <w:sz w:val="24"/>
        </w:rPr>
        <w:t>王颖锋著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多核嵌入式系统节能调度算法及相关技术研究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本书出售、求购地址：https://www.jiaokey.com/book/detail/13755365.html</w:t>
      </w:r>
    </w:p>
    <w:p>
      <w:r>
        <w:t>更多相关图书推荐：https://www.jiaokey.com</w:t>
      </w:r>
    </w:p>
    <w:p>
      <w:r>
        <w:t>王颖锋著 其他作品：https://www.jiaokey.com/tag/王颖锋著.html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关键词搜索：https://www.jiaokey.com/tag/多核嵌入式系统节能调度算法及相关技术研究.html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