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迷人的故事，是甘甜的悲凉  济慈幻美诗选  英汉对照</w:t>
      </w:r>
    </w:p>
    <w:p>
      <w:r>
        <w:rPr>
          <w:rFonts w:ascii="宋体" w:hAnsi="宋体" w:eastAsia="宋体"/>
          <w:sz w:val="24"/>
        </w:rPr>
        <w:t>（英）约翰·济慈著；上官紫微译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迷人的故事，是甘甜的悲凉  济慈幻美诗选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（英）约翰·济慈著；上官紫微译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本书出售、求购地址：https://www.jiaokey.com/book/detail/13755332.html</w:t>
      </w:r>
    </w:p>
    <w:p>
      <w:r>
        <w:t>更多相关图书推荐：https://www.jiaokey.com</w:t>
      </w:r>
    </w:p>
    <w:p>
      <w:r>
        <w:t>（英）约翰·济慈著；上官紫微译 其他作品：https://www.jiaokey.com/tag/（英）约翰·济慈著；上官紫微译.html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关键词搜索：https://www.jiaokey.com/tag/迷人的故事，是甘甜的悲凉  济慈幻美诗选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