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用函数助教  Excel函数在教务管理上的高级应用</w:t>
      </w:r>
    </w:p>
    <w:p>
      <w:r>
        <w:rPr>
          <w:rFonts w:ascii="宋体" w:hAnsi="宋体" w:eastAsia="宋体"/>
          <w:sz w:val="24"/>
        </w:rPr>
        <w:t>胡小盈著；廖翠华审校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用函数助教  Excel函数在教务管理上的高级应用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胡小盈著；廖翠华审校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本书出售、求购地址：https://www.jiaokey.com/book/detail/13755321.html</w:t>
      </w:r>
    </w:p>
    <w:p>
      <w:r>
        <w:t>更多相关图书推荐：https://www.jiaokey.com</w:t>
      </w:r>
    </w:p>
    <w:p>
      <w:r>
        <w:t>胡小盈著；廖翠华审校 其他作品：https://www.jiaokey.com/tag/胡小盈著；廖翠华审校.html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关键词搜索：https://www.jiaokey.com/tag/用函数助教  Excel函数在教务管理上的高级应用.html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