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传统企业怎么做电商  运营·模式·案例</w:t>
      </w:r>
    </w:p>
    <w:p>
      <w:r>
        <w:rPr>
          <w:rFonts w:ascii="宋体" w:hAnsi="宋体" w:eastAsia="宋体"/>
          <w:sz w:val="24"/>
        </w:rPr>
        <w:t>陈鹏全，卢俊成主编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传统企业怎么做电商  运营·模式·案例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陈鹏全，卢俊成主编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本书出售、求购地址：https://www.jiaokey.com/book/detail/13755302.html</w:t>
      </w:r>
    </w:p>
    <w:p>
      <w:r>
        <w:t>更多相关图书推荐：https://www.jiaokey.com</w:t>
      </w:r>
    </w:p>
    <w:p>
      <w:r>
        <w:t>陈鹏全，卢俊成主编 其他作品：https://www.jiaokey.com/tag/陈鹏全，卢俊成主编.html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关键词搜索：https://www.jiaokey.com/tag/传统企业怎么做电商  运营·模式·案例.html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