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观察与分析  从统计的角度  2014</w:t>
      </w:r>
    </w:p>
    <w:p>
      <w:r>
        <w:rPr>
          <w:rFonts w:ascii="宋体" w:hAnsi="宋体" w:eastAsia="宋体"/>
          <w:sz w:val="24"/>
        </w:rPr>
        <w:t>马立平，田瑜，周广军主编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观察与分析  从统计的角度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马立平，田瑜，周广军主编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本书出售、求购地址：https://www.jiaokey.com/book/detail/13755287.html</w:t>
      </w:r>
    </w:p>
    <w:p>
      <w:r>
        <w:t>更多相关图书推荐：https://www.jiaokey.com</w:t>
      </w:r>
    </w:p>
    <w:p>
      <w:r>
        <w:t>马立平，田瑜，周广军主编 其他作品：https://www.jiaokey.com/tag/马立平，田瑜，周广军主编.html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关键词搜索：https://www.jiaokey.com/tag/观察与分析  从统计的角度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