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道德情操与物质利益  经济生活中合作的基础</w:t>
      </w:r>
    </w:p>
    <w:p>
      <w:r>
        <w:rPr>
          <w:rFonts w:ascii="宋体" w:hAnsi="宋体" w:eastAsia="宋体"/>
          <w:sz w:val="24"/>
        </w:rPr>
        <w:t>赫尔伯特·金蒂斯（HerbertGintis）主编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道德情操与物质利益  经济生活中合作的基础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赫尔伯特·金蒂斯（HerbertGintis）主编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本书出售、求购地址：https://www.jiaokey.com/book/detail/13755279.html</w:t>
      </w:r>
    </w:p>
    <w:p>
      <w:r>
        <w:t>更多相关图书推荐：https://www.jiaokey.com</w:t>
      </w:r>
    </w:p>
    <w:p>
      <w:r>
        <w:t>赫尔伯特·金蒂斯（HerbertGintis）主编 其他作品：https://www.jiaokey.com/tag/赫尔伯特·金蒂斯（HerbertGintis）主编.html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关键词搜索：https://www.jiaokey.com/tag/道德情操与物质利益  经济生活中合作的基础.html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