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从逻辑理路到机制培育  网络文化与加强党的执政能力建设研究</w:t>
      </w:r>
    </w:p>
    <w:p>
      <w:r>
        <w:rPr>
          <w:rFonts w:ascii="宋体" w:hAnsi="宋体" w:eastAsia="宋体"/>
          <w:sz w:val="24"/>
        </w:rPr>
        <w:t>吴克明著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从逻辑理路到机制培育  网络文化与加强党的执政能力建设研究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本书出售、求购地址：https://www.jiaokey.com/book/detail/13755274.html</w:t>
      </w:r>
    </w:p>
    <w:p>
      <w:r>
        <w:t>更多相关图书推荐：https://www.jiaokey.com</w:t>
      </w:r>
    </w:p>
    <w:p>
      <w:r>
        <w:t>吴克明著 其他作品：https://www.jiaokey.com/tag/吴克明著.html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关键词搜索：https://www.jiaokey.com/tag/从逻辑理路到机制培育  网络文化与加强党的执政能力建设研究.html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