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侵权责任法之医疗损害责任三方解读</w:t>
      </w:r>
    </w:p>
    <w:p>
      <w:r>
        <w:rPr>
          <w:rFonts w:ascii="宋体" w:hAnsi="宋体" w:eastAsia="宋体"/>
          <w:sz w:val="24"/>
        </w:rPr>
        <w:t>李冬编著；常林审定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侵权责任法之医疗损害责任三方解读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李冬编著；常林审定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本书出售、求购地址：https://www.jiaokey.com/book/detail/13755257.html</w:t>
      </w:r>
    </w:p>
    <w:p>
      <w:r>
        <w:t>更多相关图书推荐：https://www.jiaokey.com</w:t>
      </w:r>
    </w:p>
    <w:p>
      <w:r>
        <w:t>李冬编著；常林审定 其他作品：https://www.jiaokey.com/tag/李冬编著；常林审定.html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关键词搜索：https://www.jiaokey.com/tag/侵权责任法之医疗损害责任三方解读.html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