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智慧社会  大数据与社会物理学  how good ideas spread the lessons form a new science</w:t>
      </w:r>
    </w:p>
    <w:p>
      <w:r>
        <w:rPr>
          <w:rFonts w:ascii="宋体" w:hAnsi="宋体" w:eastAsia="宋体"/>
          <w:sz w:val="24"/>
        </w:rPr>
        <w:t>（美）阿莱克斯·彭特兰（Alex Pentland）著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智慧社会  大数据与社会物理学  how good ideas spread the lessons form a new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（美）阿莱克斯·彭特兰（Alex Pentland）著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本书出售、求购地址：https://www.jiaokey.com/book/detail/13755240.html</w:t>
      </w:r>
    </w:p>
    <w:p>
      <w:r>
        <w:t>更多相关图书推荐：https://www.jiaokey.com</w:t>
      </w:r>
    </w:p>
    <w:p>
      <w:r>
        <w:t>（美）阿莱克斯·彭特兰（Alex Pentland）著 其他作品：https://www.jiaokey.com/tag/（美）阿莱克斯·彭特兰（Alex Pentland）著.html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关键词搜索：https://www.jiaokey.com/tag/智慧社会  大数据与社会物理学  how good ideas spread the lessons form a new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