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书名：大学图书馆阅读文化的多视角研究</w:t>
      </w:r>
    </w:p>
    <w:p>
      <w:r>
        <w:t>作者：吴海峰著</w:t>
      </w:r>
    </w:p>
    <w:p>
      <w:r>
        <w:t>出版社：郑州：大象出版社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大学图书馆阅读文化的多视角研究 评论地址：https://www.jiaokey.com/book/detail/13755211.html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