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学科入门指南  哲学·宗教学</w:t>
      </w:r>
    </w:p>
    <w:p>
      <w:r>
        <w:rPr>
          <w:rFonts w:ascii="宋体" w:hAnsi="宋体" w:eastAsia="宋体"/>
          <w:sz w:val="24"/>
        </w:rPr>
        <w:t>（美）拉夫尔·M.麦克伦尼，（美）D.G.哈特著；孙哲译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5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学科入门指南  哲学·宗教学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（美）拉夫尔·M.麦克伦尼，（美）D.G.哈特著；孙哲译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哲学-指南-汉、英-宗教学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本书出售、求购地址：https://www.jiaokey.com/book/detail/13755208.html</w:t>
      </w:r>
    </w:p>
    <w:p>
      <w:r>
        <w:t>更多相关图书推荐：https://www.jiaokey.com</w:t>
      </w:r>
    </w:p>
    <w:p>
      <w:r>
        <w:t>（美）拉夫尔·M.麦克伦尼，（美）D.G.哈特著；孙哲译 其他作品：https://www.jiaokey.com/tag/（美）拉夫尔·M.麦克伦尼，（美）D.G.哈特著；孙哲译.html</w:t>
      </w:r>
    </w:p>
    <w:p>
      <w:r>
        <w:t>杭州:浙江大学出版社,2015.05 出版图书：https://www.jiaokey.com/tag/杭州:浙江大学出版社,2015.05.html</w:t>
      </w:r>
    </w:p>
    <w:p>
      <w:r>
        <w:t>关键词搜索：https://www.jiaokey.com/tag/哲学-指南-汉、英-宗教学.html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