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求实鼎新  立德树人  北京科技大学德育工作理论与实践</w:t>
      </w:r>
    </w:p>
    <w:p>
      <w:r>
        <w:rPr>
          <w:rFonts w:ascii="宋体" w:hAnsi="宋体" w:eastAsia="宋体"/>
          <w:sz w:val="24"/>
        </w:rPr>
        <w:t>陈曦，谢辉主编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求实鼎新  立德树人  北京科技大学德育工作理论与实践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本书出售、求购地址：https://www.jiaokey.com/book/detail/13755201.html</w:t>
      </w:r>
    </w:p>
    <w:p>
      <w:r>
        <w:t>更多相关图书推荐：https://www.jiaokey.com</w:t>
      </w:r>
    </w:p>
    <w:p>
      <w:r>
        <w:t>陈曦，谢辉主编 其他作品：https://www.jiaokey.com/tag/陈曦，谢辉主编.html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关键词搜索：https://www.jiaokey.com/tag/求实鼎新  立德树人  北京科技大学德育工作理论与实践.html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