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旧格局与新周期  全球金融周期下的中国经济</w:t>
      </w:r>
    </w:p>
    <w:p>
      <w:r>
        <w:rPr>
          <w:rFonts w:ascii="宋体" w:hAnsi="宋体" w:eastAsia="宋体"/>
          <w:sz w:val="24"/>
        </w:rPr>
        <w:t>赵巍华，徐以升著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旧格局与新周期  全球金融周期下的中国经济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赵巍华，徐以升著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本书出售、求购地址：https://www.jiaokey.com/book/detail/13755193.html</w:t>
      </w:r>
    </w:p>
    <w:p>
      <w:r>
        <w:t>更多相关图书推荐：https://www.jiaokey.com</w:t>
      </w:r>
    </w:p>
    <w:p>
      <w:r>
        <w:t>赵巍华，徐以升著 其他作品：https://www.jiaokey.com/tag/赵巍华，徐以升著.html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关键词搜索：https://www.jiaokey.com/tag/旧格局与新周期  全球金融周期下的中国经济.html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