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刑事诉讼法及公检法等配套规定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刑事诉讼法及公检法等配套规定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本书出售、求购地址：https://www.jiaokey.com/book/detail/13755191.html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关键词搜索：https://www.jiaokey.com/tag/刑事诉讼法及公检法等配套规定.html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