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书名：另眼看共和  一个德国哲学家的中国日志</w:t>
      </w:r>
    </w:p>
    <w:p>
      <w:r>
        <w:t>作者：赫尔曼·凯泽林著；刘姝，秦俊峰译</w:t>
      </w:r>
    </w:p>
    <w:p>
      <w:r>
        <w:t>出版社：福州:福建教育出版社,2015.05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另眼看共和  一个德国哲学家的中国日志 评论地址：https://www.jiaokey.com/book/detail/13755182.html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