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  耶鲁大学最受欢迎的谈判课</w:t>
      </w:r>
    </w:p>
    <w:p>
      <w:r>
        <w:t>作者：（美）道森著；刘祥亚译</w:t>
      </w:r>
    </w:p>
    <w:p>
      <w:r>
        <w:t>出版社：</w:t>
      </w:r>
    </w:p>
    <w:p>
      <w:r>
        <w:t>出版日期：2015.05</w:t>
      </w:r>
    </w:p>
    <w:p>
      <w:r>
        <w:t>总页数：339</w:t>
      </w:r>
    </w:p>
    <w:p>
      <w:r>
        <w:t>更多请访问教客网: www.jiaokey.com</w:t>
      </w:r>
    </w:p>
    <w:p>
      <w:r>
        <w:t>优势谈判  耶鲁大学最受欢迎的谈判课 评论地址：https://www.jiaokey.com/book/detail/13755178.html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