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国家司法考试必读法律法规汇编</w:t>
      </w:r>
    </w:p>
    <w:p>
      <w:r>
        <w:rPr>
          <w:rFonts w:ascii="宋体" w:hAnsi="宋体" w:eastAsia="宋体"/>
          <w:sz w:val="24"/>
        </w:rPr>
        <w:t>北京万国学校组编；王大利，王立争，史越，刘安琪，张进德，张雨泽，季宏，韩友谊撰稿人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国家司法考试必读法律法规汇编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北京万国学校组编；王大利，王立争，史越，刘安琪，张进德，张雨泽，季宏，韩友谊撰稿人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本书出售、求购地址：https://www.jiaokey.com/book/detail/13755169.html</w:t>
      </w:r>
    </w:p>
    <w:p>
      <w:r>
        <w:t>更多相关图书推荐：https://www.jiaokey.com</w:t>
      </w:r>
    </w:p>
    <w:p>
      <w:r>
        <w:t>北京万国学校组编；王大利，王立争，史越，刘安琪，张进德，张雨泽，季宏，韩友谊撰稿人 其他作品：https://www.jiaokey.com/tag/北京万国学校组编；王大利，王立争，史越，刘安琪，张进德，张雨泽，季宏，韩友谊撰稿人.html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关键词搜索：https://www.jiaokey.com/tag/国家司法考试必读法律法规汇编.html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