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实验经济学手册</w:t>
      </w:r>
    </w:p>
    <w:p>
      <w:r>
        <w:rPr>
          <w:rFonts w:ascii="宋体" w:hAnsi="宋体" w:eastAsia="宋体"/>
          <w:sz w:val="24"/>
        </w:rPr>
        <w:t>约翰·H·卡格尔，埃尔文·E·罗斯编著；贾拥民，陈叶烽译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实验经济学手册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约翰·H·卡格尔，埃尔文·E·罗斯编著；贾拥民，陈叶烽译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本书出售、求购地址：https://www.jiaokey.com/book/detail/13755167.html</w:t>
      </w:r>
    </w:p>
    <w:p>
      <w:r>
        <w:t>更多相关图书推荐：https://www.jiaokey.com</w:t>
      </w:r>
    </w:p>
    <w:p>
      <w:r>
        <w:t>约翰·H·卡格尔，埃尔文·E·罗斯编著；贾拥民，陈叶烽译 其他作品：https://www.jiaokey.com/tag/约翰·H·卡格尔，埃尔文·E·罗斯编著；贾拥民，陈叶烽译.html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关键词搜索：https://www.jiaokey.com/tag/实验经济学手册.html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