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两岸及粤台比较与合作研究：基于经贸、科技和教育视角</w:t>
      </w:r>
    </w:p>
    <w:p>
      <w:r>
        <w:rPr>
          <w:rFonts w:ascii="宋体" w:hAnsi="宋体" w:eastAsia="宋体"/>
          <w:sz w:val="24"/>
        </w:rPr>
        <w:t>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两岸及粤台比较与合作研究：基于经贸、科技和教育视角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本书出售、求购地址：https://www.jiaokey.com/book/detail/13755153.html</w:t>
      </w:r>
    </w:p>
    <w:p>
      <w:r>
        <w:t>更多相关图书推荐：https://www.jiaokey.com</w:t>
      </w:r>
    </w:p>
    <w:p>
      <w:r>
        <w:t>代明著 其他作品：https://www.jiaokey.com/tag/代明著.html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关键词搜索：https://www.jiaokey.com/tag/两岸及粤台比较与合作研究：基于经贸、科技和教育视角.html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