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归纳&amp;联想托福必考10000词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归纳&amp;联想托福必考10000词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本书出售、求购地址：https://www.jiaokey.com/book/detail/13755148.html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关键词搜索：https://www.jiaokey.com/tag/归纳&amp;联想托福必考10000词.html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