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早期中美贸易关系与政策研究  1784-1894</w:t>
      </w:r>
    </w:p>
    <w:p>
      <w:r>
        <w:rPr>
          <w:rFonts w:ascii="宋体" w:hAnsi="宋体" w:eastAsia="宋体"/>
          <w:sz w:val="24"/>
        </w:rPr>
        <w:t>许晓冬著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早期中美贸易关系与政策研究  1784-1894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本书出售、求购地址：https://www.jiaokey.com/book/detail/13755147.html</w:t>
      </w:r>
    </w:p>
    <w:p>
      <w:r>
        <w:t>更多相关图书推荐：https://www.jiaokey.com</w:t>
      </w:r>
    </w:p>
    <w:p>
      <w:r>
        <w:t>许晓冬著 其他作品：https://www.jiaokey.com/tag/许晓冬著.html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关键词搜索：https://www.jiaokey.com/tag/早期中美贸易关系与政策研究  1784-1894.html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