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考研英语大纲词汇全新权解</w:t>
      </w:r>
    </w:p>
    <w:p>
      <w:r>
        <w:rPr>
          <w:rFonts w:ascii="宋体" w:hAnsi="宋体" w:eastAsia="宋体"/>
          <w:sz w:val="24"/>
        </w:rPr>
        <w:t>屠皓民主编；林梅玉，李琳，唐中华，辛文编委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考研英语大纲词汇全新权解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屠皓民主编；林梅玉，李琳，唐中华，辛文编委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本书出售、求购地址：https://www.jiaokey.com/book/detail/13755145.html</w:t>
      </w:r>
    </w:p>
    <w:p>
      <w:r>
        <w:t>更多相关图书推荐：https://www.jiaokey.com</w:t>
      </w:r>
    </w:p>
    <w:p>
      <w:r>
        <w:t>屠皓民主编；林梅玉，李琳，唐中华，辛文编委 其他作品：https://www.jiaokey.com/tag/屠皓民主编；林梅玉，李琳，唐中华，辛文编委.html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关键词搜索：https://www.jiaokey.com/tag/考研英语大纲词汇全新权解.html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