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书名：网络编辑实务  网络信息内容建设与运营</w:t>
      </w:r>
    </w:p>
    <w:p>
      <w:r>
        <w:t>作者：王向军，杨祎，王波编著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总页数：132</w:t>
      </w:r>
    </w:p>
    <w:p>
      <w:r>
        <w:t>更多请访问教客网: www.jiaokey.com</w:t>
      </w:r>
    </w:p>
    <w:p>
      <w:r>
        <w:t>网络编辑实务  网络信息内容建设与运营 评论地址：https://www.jiaokey.com/book/detail/13755101.html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