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康拉德的黑暗我的黑暗</w:t>
      </w:r>
    </w:p>
    <w:p>
      <w:r>
        <w:rPr>
          <w:rFonts w:ascii="宋体" w:hAnsi="宋体" w:eastAsia="宋体"/>
          <w:sz w:val="24"/>
        </w:rPr>
        <w:t>（英）V.S.奈保尔著；张敏译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康拉德的黑暗我的黑暗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本书出售、求购地址：https://www.jiaokey.com/book/detail/13755090.html</w:t>
      </w:r>
    </w:p>
    <w:p>
      <w:r>
        <w:t>更多相关图书推荐：https://www.jiaokey.com</w:t>
      </w:r>
    </w:p>
    <w:p>
      <w:r>
        <w:t>（英）V.S.奈保尔著；张敏译 其他作品：https://www.jiaokey.com/tag/（英）V.S.奈保尔著；张敏译.html</w:t>
      </w:r>
    </w:p>
    <w:p>
      <w:r>
        <w:t>海口:南海出版公司,2015.04 出版图书：https://www.jiaokey.com/tag/海口:南海出版公司,2015.04.html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