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头号罪犯</w:t>
      </w:r>
    </w:p>
    <w:p>
      <w:r>
        <w:rPr>
          <w:rFonts w:ascii="宋体" w:hAnsi="宋体" w:eastAsia="宋体"/>
          <w:sz w:val="24"/>
        </w:rPr>
        <w:t>（英）约翰·勒卡雷（JohnLeCarre）著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（英）约翰·勒卡雷（JohnLeCarre）著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本书出售、求购地址：https://www.jiaokey.com/book/detail/13755084.html</w:t>
      </w:r>
    </w:p>
    <w:p>
      <w:r>
        <w:t>更多相关图书推荐：https://www.jiaokey.com</w:t>
      </w:r>
    </w:p>
    <w:p>
      <w:r>
        <w:t>（英）约翰·勒卡雷（JohnLeCarre）著 其他作品：https://www.jiaokey.com/tag/（英）约翰·勒卡雷（JohnLeCarre）著.html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关键词搜索：https://www.jiaokey.com/tag/头号罪犯.html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