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名人名校演讲精粹  勇敢面对逆境  英汉对照</w:t>
      </w:r>
    </w:p>
    <w:p>
      <w:r>
        <w:rPr>
          <w:rFonts w:ascii="宋体" w:hAnsi="宋体" w:eastAsia="宋体"/>
          <w:sz w:val="24"/>
        </w:rPr>
        <w:t>（美）史蒂夫·鲍尔默等著；张岩主编；孙晓楠，彭白羽，苏焕宁，刘淑玲，钱璐，赵玉婷，王东，赵妍译者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名人名校演讲精粹  勇敢面对逆境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（美）史蒂夫·鲍尔默等著；张岩主编；孙晓楠，彭白羽，苏焕宁，刘淑玲，钱璐，赵玉婷，王东，赵妍译者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本书出售、求购地址：https://www.jiaokey.com/book/detail/13755066.html</w:t>
      </w:r>
    </w:p>
    <w:p>
      <w:r>
        <w:t>更多相关图书推荐：https://www.jiaokey.com</w:t>
      </w:r>
    </w:p>
    <w:p>
      <w:r>
        <w:t>（美）史蒂夫·鲍尔默等著；张岩主编；孙晓楠，彭白羽，苏焕宁，刘淑玲，钱璐，赵玉婷，王东，赵妍译者 其他作品：https://www.jiaokey.com/tag/（美）史蒂夫·鲍尔默等著；张岩主编；孙晓楠，彭白羽，苏焕宁，刘淑玲，钱璐，赵玉婷，王东，赵妍译者.html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关键词搜索：https://www.jiaokey.com/tag/名人名校演讲精粹  勇敢面对逆境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