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世界经典英语演讲赏析</w:t>
      </w:r>
    </w:p>
    <w:p>
      <w:r>
        <w:rPr>
          <w:rFonts w:ascii="宋体" w:hAnsi="宋体" w:eastAsia="宋体"/>
          <w:sz w:val="24"/>
        </w:rPr>
        <w:t>徐中川主编；邹姗姗，孙广峰，乔发光，孔祥立，冯延群编委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世界经典英语演讲赏析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徐中川主编；邹姗姗，孙广峰，乔发光，孔祥立，冯延群编委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本书出售、求购地址：https://www.jiaokey.com/book/detail/13755057.html</w:t>
      </w:r>
    </w:p>
    <w:p>
      <w:r>
        <w:t>更多相关图书推荐：https://www.jiaokey.com</w:t>
      </w:r>
    </w:p>
    <w:p>
      <w:r>
        <w:t>徐中川主编；邹姗姗，孙广峰，乔发光，孔祥立，冯延群编委 其他作品：https://www.jiaokey.com/tag/徐中川主编；邹姗姗，孙广峰，乔发光，孔祥立，冯延群编委.html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关键词搜索：https://www.jiaokey.com/tag/世界经典英语演讲赏析.html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