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实现你财务自由  成就巨星级销售梦想</w:t>
      </w:r>
    </w:p>
    <w:p>
      <w:r>
        <w:rPr>
          <w:rFonts w:ascii="宋体" w:hAnsi="宋体" w:eastAsia="宋体"/>
          <w:sz w:val="24"/>
        </w:rPr>
        <w:t>（美）玛丽·克里斯坦森（MaryChristensen）著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实现你财务自由  成就巨星级销售梦想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（美）玛丽·克里斯坦森（MaryChristensen）著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本书出售、求购地址：https://www.jiaokey.com/book/detail/13755023.html</w:t>
      </w:r>
    </w:p>
    <w:p>
      <w:r>
        <w:t>更多相关图书推荐：https://www.jiaokey.com</w:t>
      </w:r>
    </w:p>
    <w:p>
      <w:r>
        <w:t>（美）玛丽·克里斯坦森（MaryChristensen）著 其他作品：https://www.jiaokey.com/tag/（美）玛丽·克里斯坦森（MaryChristensen）著.html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关键词搜索：https://www.jiaokey.com/tag/实现你财务自由  成就巨星级销售梦想.html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