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337调查突围  写给中国企业的应诉指南</w:t>
      </w:r>
    </w:p>
    <w:p>
      <w:r>
        <w:rPr>
          <w:rFonts w:ascii="宋体" w:hAnsi="宋体" w:eastAsia="宋体"/>
          <w:sz w:val="24"/>
        </w:rPr>
        <w:t>冉瑞雪著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337调查突围  写给中国企业的应诉指南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冉瑞雪著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本书出售、求购地址：https://www.jiaokey.com/book/detail/13755011.html</w:t>
      </w:r>
    </w:p>
    <w:p>
      <w:r>
        <w:t>更多相关图书推荐：https://www.jiaokey.com</w:t>
      </w:r>
    </w:p>
    <w:p>
      <w:r>
        <w:t>冉瑞雪著 其他作品：https://www.jiaokey.com/tag/冉瑞雪著.html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关键词搜索：https://www.jiaokey.com/tag/337调查突围  写给中国企业的应诉指南.html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