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台湾经典写真照片  1909年  附私藏明治时期照片</w:t>
      </w:r>
    </w:p>
    <w:p>
      <w:r>
        <w:rPr>
          <w:rFonts w:ascii="宋体" w:hAnsi="宋体" w:eastAsia="宋体"/>
          <w:sz w:val="24"/>
        </w:rPr>
        <w:t>台湾总督府官房文书课原著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台湾经典写真照片  1909年  附私藏明治时期照片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台湾总督府官房文书课原著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本书出售、求购地址：https://www.jiaokey.com/book/detail/13755002.html</w:t>
      </w:r>
    </w:p>
    <w:p>
      <w:r>
        <w:t>更多相关图书推荐：https://www.jiaokey.com</w:t>
      </w:r>
    </w:p>
    <w:p>
      <w:r>
        <w:t>台湾总督府官房文书课原著 其他作品：https://www.jiaokey.com/tag/台湾总督府官房文书课原著.html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关键词搜索：https://www.jiaokey.com/tag/台湾经典写真照片  1909年  附私藏明治时期照片.html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