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智救李大猩  小学生版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智救李大猩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本书出售、求购地址：https://www.jiaokey.com/book/detail/13754975.html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武汉:湖北教育出版社,2015.06 出版图书：https://www.jiaokey.com/tag/武汉:湖北教育出版社,2015.06.html</w:t>
      </w:r>
    </w:p>
    <w:p>
      <w:r>
        <w:t>关键词搜索：https://www.jiaokey.com/tag/侦探小说-英国-当代.html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