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足球争霸  分工合作赢比赛  彩印</w:t>
      </w:r>
    </w:p>
    <w:p>
      <w:r>
        <w:rPr>
          <w:rFonts w:ascii="宋体" w:hAnsi="宋体" w:eastAsia="宋体"/>
          <w:sz w:val="24"/>
        </w:rPr>
        <w:t>（韩）Hermann，Hesse经济漫画编写组编；千太阳译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足球争霸  分工合作赢比赛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（韩）Hermann，Hesse经济漫画编写组编；千太阳译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本书出售、求购地址：https://www.jiaokey.com/book/detail/13754960.html</w:t>
      </w:r>
    </w:p>
    <w:p>
      <w:r>
        <w:t>更多相关图书推荐：https://www.jiaokey.com</w:t>
      </w:r>
    </w:p>
    <w:p>
      <w:r>
        <w:t>（韩）Hermann，Hesse经济漫画编写组编；千太阳译 其他作品：https://www.jiaokey.com/tag/（韩）Hermann，Hesse经济漫画编写组编；千太阳译.html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关键词搜索：https://www.jiaokey.com/tag/足球争霸  分工合作赢比赛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