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世界上最温暖的东西  美绘注音版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世界上最温暖的东西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本书出售、求购地址：https://www.jiaokey.com/book/detail/13754929.html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关键词搜索：https://www.jiaokey.com/tag/世界上最温暖的东西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