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魔法师的小猫  美绘注音版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魔法师的小猫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本书出售、求购地址：https://www.jiaokey.com/book/detail/13754927.html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关键词搜索：https://www.jiaokey.com/tag/魔法师的小猫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