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最炫！太空旅行指南</w:t>
      </w:r>
    </w:p>
    <w:p>
      <w:r>
        <w:rPr>
          <w:rFonts w:ascii="宋体" w:hAnsi="宋体" w:eastAsia="宋体"/>
          <w:sz w:val="24"/>
        </w:rPr>
        <w:t>（美）苏珊·E.古德曼著；（美）迈克尔·斯莱克绘；朱润萍译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最炫！太空旅行指南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（美）苏珊·E.古德曼著；（美）迈克尔·斯莱克绘；朱润萍译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本书出售、求购地址：https://www.jiaokey.com/book/detail/13754922.html</w:t>
      </w:r>
    </w:p>
    <w:p>
      <w:r>
        <w:t>更多相关图书推荐：https://www.jiaokey.com</w:t>
      </w:r>
    </w:p>
    <w:p>
      <w:r>
        <w:t>（美）苏珊·E.古德曼著；（美）迈克尔·斯莱克绘；朱润萍译 其他作品：https://www.jiaokey.com/tag/（美）苏珊·E.古德曼著；（美）迈克尔·斯莱克绘；朱润萍译.html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关键词搜索：https://www.jiaokey.com/tag/最炫！太空旅行指南.html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