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书名：小兔彼得和他的朋友们  6  小猪鲁滨逊的冒险故事  畅读注音版</w:t>
      </w:r>
    </w:p>
    <w:p>
      <w:r>
        <w:t>作者：（英）毕翠科斯·波特著；卢晓译</w:t>
      </w:r>
    </w:p>
    <w:p>
      <w:r>
        <w:t>出版社：北京联合出版社,2015.03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小兔彼得和他的朋友们  6  小猪鲁滨逊的冒险故事  畅读注音版 评论地址：https://www.jiaokey.com/book/detail/13754921.html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