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世界那么大，还是要勇敢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世界那么大，还是要勇敢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本书出售、求购地址：https://www.jiaokey.com/book/detail/13754903.html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关键词搜索：https://www.jiaokey.com/tag/世界那么大，还是要勇敢.html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