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台湾最美的风景是人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台湾最美的风景是人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华品文创出版股份有限公司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本书出售、求购地址：https://www.jiaokey.com/book/detail/13754886.html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华品文创出版股份有限公司 出版图书：https://www.jiaokey.com/tag/华品文创出版股份有限公司.html</w:t>
      </w:r>
    </w:p>
    <w:p>
      <w:r>
        <w:t>关键词搜索：https://www.jiaokey.com/tag/台湾最美的风景是人.html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