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书名：东汉原来这么变态  1  光武中兴</w:t>
      </w:r>
    </w:p>
    <w:p>
      <w:r>
        <w:t>作者：月望东山著</w:t>
      </w:r>
    </w:p>
    <w:p>
      <w:r>
        <w:t>出版社：亚洲图书有限公司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东汉原来这么变态  1  光武中兴 评论地址：https://www.jiaokey.com/book/detail/13754870.html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