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书名：东汉原来这么变态  2  明章之治</w:t>
      </w:r>
    </w:p>
    <w:p>
      <w:r>
        <w:t>作者：月望东山著</w:t>
      </w:r>
    </w:p>
    <w:p>
      <w:r>
        <w:t>出版社：亚洲图书有限公司</w:t>
      </w:r>
    </w:p>
    <w:p>
      <w:r>
        <w:t>出版日期：2013</w:t>
      </w:r>
    </w:p>
    <w:p>
      <w:r>
        <w:t>总页数：271</w:t>
      </w:r>
    </w:p>
    <w:p>
      <w:r>
        <w:t>更多请访问教客网: www.jiaokey.com</w:t>
      </w:r>
    </w:p>
    <w:p>
      <w:r>
        <w:t>东汉原来这么变态  2  明章之治 评论地址：https://www.jiaokey.com/book/detail/13754869.html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