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最终战争论  战争史大观</w:t>
      </w:r>
    </w:p>
    <w:p>
      <w:r>
        <w:rPr>
          <w:rFonts w:ascii="宋体" w:hAnsi="宋体" w:eastAsia="宋体"/>
          <w:sz w:val="24"/>
        </w:rPr>
        <w:t>石原莞尔著；郭介懿译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最终战争论  战争史大观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石原莞尔著；郭介懿译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广场出版；远足文化出版事业有限公司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本书出售、求购地址：https://www.jiaokey.com/book/detail/13754864.html</w:t>
      </w:r>
    </w:p>
    <w:p>
      <w:r>
        <w:t>更多相关图书推荐：https://www.jiaokey.com</w:t>
      </w:r>
    </w:p>
    <w:p>
      <w:r>
        <w:t>石原莞尔著；郭介懿译 其他作品：https://www.jiaokey.com/tag/石原莞尔著；郭介懿译.html</w:t>
      </w:r>
    </w:p>
    <w:p>
      <w:r>
        <w:t>广场出版；远足文化出版事业有限公司 出版图书：https://www.jiaokey.com/tag/广场出版；远足文化出版事业有限公司.html</w:t>
      </w:r>
    </w:p>
    <w:p>
      <w:r>
        <w:t>关键词搜索：https://www.jiaokey.com/tag/最终战争论  战争史大观.html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