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蒋复璁先生传记  中华瑰宝的守护神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蒋复璁先生传记  中华瑰宝的守护神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本书出售、求购地址：https://www.jiaokey.com/book/detail/13754840.html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思行文化传播有限公司 出版图书：https://www.jiaokey.com/tag/思行文化传播有限公司.html</w:t>
      </w:r>
    </w:p>
    <w:p>
      <w:r>
        <w:t>关键词搜索：https://www.jiaokey.com/tag/蒋复璁先生传记  中华瑰宝的守护神.html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