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寻访1915噍吧哖事件历史场景：起事、交战、清乡、审判、立祠</w:t>
      </w:r>
    </w:p>
    <w:p>
      <w:r>
        <w:rPr>
          <w:rFonts w:ascii="宋体" w:hAnsi="宋体" w:eastAsia="宋体"/>
          <w:sz w:val="24"/>
        </w:rPr>
        <w:t>陈信安，张雅琇著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寻访1915噍吧哖事件历史场景：起事、交战、清乡、审判、立祠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陈信安，张雅琇著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本书出售、求购地址：https://www.jiaokey.com/book/detail/13754830.html</w:t>
      </w:r>
    </w:p>
    <w:p>
      <w:r>
        <w:t>更多相关图书推荐：https://www.jiaokey.com</w:t>
      </w:r>
    </w:p>
    <w:p>
      <w:r>
        <w:t>陈信安，张雅琇著 其他作品：https://www.jiaokey.com/tag/陈信安，张雅琇著.html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关键词搜索：https://www.jiaokey.com/tag/寻访1915噍吧哖事件历史场景：起事、交战、清乡、审判、立祠.html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