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青年与学问  第6版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青年与学问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本书出售、求购地址：https://www.jiaokey.com/book/detail/13754823.html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关键词搜索：https://www.jiaokey.com/tag/青年与学问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