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中国历史讲堂  1  远古至春秋</w:t>
      </w:r>
    </w:p>
    <w:p>
      <w:r>
        <w:rPr>
          <w:rFonts w:ascii="宋体" w:hAnsi="宋体" w:eastAsia="宋体"/>
          <w:sz w:val="24"/>
        </w:rPr>
        <w:t>王恒伟，田野，王薇著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中国历史讲堂  1  远古至春秋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王恒伟，田野，王薇著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本书出售、求购地址：https://www.jiaokey.com/book/detail/13754796.html</w:t>
      </w:r>
    </w:p>
    <w:p>
      <w:r>
        <w:t>更多相关图书推荐：https://www.jiaokey.com</w:t>
      </w:r>
    </w:p>
    <w:p>
      <w:r>
        <w:t>王恒伟，田野，王薇著 其他作品：https://www.jiaokey.com/tag/王恒伟，田野，王薇著.html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关键词搜索：https://www.jiaokey.com/tag/中国历史讲堂  1  远古至春秋.html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